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for design of steel-concrete comppsite structure=中华人民共和国电力行业标准  DL/T  5085-1999  钢-混凝土组合结构设计规程</w:t>
      </w:r>
    </w:p>
    <w:p>
      <w:r>
        <w:rPr>
          <w:rFonts w:ascii="宋体" w:hAnsi="宋体" w:eastAsia="宋体"/>
          <w:sz w:val="24"/>
        </w:rPr>
        <w:t>华北电力设计院主编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for design of steel-concrete comppsite structure=中华人民共和国电力行业标准  DL/T  5085-1999  钢-混凝土组合结构设计规程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本书出售、求购地址：https://www.jiaokey.com/book/detail/40771072.html</w:t>
      </w:r>
    </w:p>
    <w:p>
      <w:r>
        <w:t>更多相关图书推荐：https://www.jiaokey.com</w:t>
      </w:r>
    </w:p>
    <w:p>
      <w:r>
        <w:t>华北电力设计院主编 其他作品：https://www.jiaokey.com/tag/华北电力设计院主编.html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关键词搜索：https://www.jiaokey.com/tag/code for design of steel-concrete comppsite structure=中华人民共和国电力行业标准  DL/T  5085-1999  钢-混凝土组合结构设计规程.html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