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listening comprehension=大学英语听力理解与提高  修订版</w:t>
      </w:r>
    </w:p>
    <w:p>
      <w:r>
        <w:rPr>
          <w:rFonts w:ascii="宋体" w:hAnsi="宋体" w:eastAsia="宋体"/>
          <w:sz w:val="24"/>
        </w:rPr>
        <w:t>王颖主编；康辉副主编；刘巧，曲瑜真编；杨荣泉主审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listening comprehension=大学英语听力理解与提高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王颖主编；康辉副主编；刘巧，曲瑜真编；杨荣泉主审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本书出售、求购地址：https://www.jiaokey.com/book/detail/40771068.html</w:t>
      </w:r>
    </w:p>
    <w:p>
      <w:r>
        <w:t>更多相关图书推荐：https://www.jiaokey.com</w:t>
      </w:r>
    </w:p>
    <w:p>
      <w:r>
        <w:t>王颖主编；康辉副主编；刘巧，曲瑜真编；杨荣泉主审 其他作品：https://www.jiaokey.com/tag/王颖主编；康辉副主编；刘巧，曲瑜真编；杨荣泉主审.html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关键词搜索：https://www.jiaokey.com/tag/improving listening comprehension=大学英语听力理解与提高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