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groups and teams=群体与团队管理</w:t>
      </w:r>
    </w:p>
    <w:p>
      <w:r>
        <w:rPr>
          <w:rFonts w:ascii="宋体" w:hAnsi="宋体" w:eastAsia="宋体"/>
          <w:sz w:val="24"/>
        </w:rPr>
        <w:t>汉克·威廉姆斯著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groups and teams=群体与团队管理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汉克·威廉姆斯著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本书出售、求购地址：https://www.jiaokey.com/book/detail/40771062.html</w:t>
      </w:r>
    </w:p>
    <w:p>
      <w:r>
        <w:t>更多相关图书推荐：https://www.jiaokey.com</w:t>
      </w:r>
    </w:p>
    <w:p>
      <w:r>
        <w:t>汉克·威廉姆斯著 其他作品：https://www.jiaokey.com/tag/汉克·威廉姆斯著.html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关键词搜索：https://www.jiaokey.com/tag/managing groups and teams=群体与团队管理.html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