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college english test band four=怎样准备大学英语四级考试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college english test band four=怎样准备大学英语四级考试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本书出售、求购地址：https://www.jiaokey.com/book/detail/40771050.html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关键词搜索：https://www.jiaokey.com/tag/how to prepare for college english test band four=怎样准备大学英语四级考试.html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