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hans andersen=安徒生童话集  简写本</w:t>
      </w:r>
    </w:p>
    <w:p>
      <w:r>
        <w:rPr>
          <w:rFonts w:ascii="宋体" w:hAnsi="宋体" w:eastAsia="宋体"/>
          <w:sz w:val="24"/>
        </w:rPr>
        <w:t>hans andersen著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hans andersen=安徒生童话集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andersen著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外语数学与研究出版社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本书出售、求购地址：https://www.jiaokey.com/book/detail/40771047.html</w:t>
      </w:r>
    </w:p>
    <w:p>
      <w:r>
        <w:t>更多相关图书推荐：https://www.jiaokey.com</w:t>
      </w:r>
    </w:p>
    <w:p>
      <w:r>
        <w:t>hans andersen著 其他作品：https://www.jiaokey.com/tag/hans andersen著.html</w:t>
      </w:r>
    </w:p>
    <w:p>
      <w:r>
        <w:t>外语数学与研究出版社 出版图书：https://www.jiaokey.com/tag/外语数学与研究出版社.html</w:t>
      </w:r>
    </w:p>
    <w:p>
      <w:r>
        <w:t>关键词搜索：https://www.jiaokey.com/tag/tales from hans andersen=安徒生童话集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