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talk english conversation=美语通用会话</w:t>
      </w:r>
    </w:p>
    <w:p>
      <w:r>
        <w:rPr>
          <w:rFonts w:ascii="宋体" w:hAnsi="宋体" w:eastAsia="宋体"/>
          <w:sz w:val="24"/>
        </w:rPr>
        <w:t>ruth pao-yu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talk english conversation=美语通用会话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pao-yu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本书出售、求购地址：https://www.jiaokey.com/book/detail/40771044.html</w:t>
      </w:r>
    </w:p>
    <w:p>
      <w:r>
        <w:t>更多相关图书推荐：https://www.jiaokey.com</w:t>
      </w:r>
    </w:p>
    <w:p>
      <w:r>
        <w:t>ruth pao-yu li 其他作品：https://www.jiaokey.com/tag/ruth pao-yu li.html</w:t>
      </w:r>
    </w:p>
    <w:p>
      <w:r>
        <w:t>rith publishing 出版图书：https://www.jiaokey.com/tag/rith publishing.html</w:t>
      </w:r>
    </w:p>
    <w:p>
      <w:r>
        <w:t>关键词搜索：https://www.jiaokey.com/tag/american talk english conversation=美语通用会话.html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