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Gearbox Noise and Vibration MEASUREMENT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Gearbox Noise and Vibration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关键词搜索：https://www.jiaokey.com/tag/Vehicle Gearbox Noise and Vibration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