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FIORE BRUSTOLIN ZACCARIAN CATALOGO GENERALE/I/DIPINTI</w:t>
      </w:r>
    </w:p>
    <w:p>
      <w:r>
        <w:rPr>
          <w:rFonts w:ascii="宋体" w:hAnsi="宋体" w:eastAsia="宋体"/>
          <w:sz w:val="24"/>
        </w:rPr>
        <w:t>NICO STRINGA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FIORE BRUSTOLIN ZACCARIAN CATALOGO GENERALE/I/DIPINTI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STRINGA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本书出售、求购地址：https://www.jiaokey.com/book/detail/40770966.html</w:t>
      </w:r>
    </w:p>
    <w:p>
      <w:r>
        <w:t>更多相关图书推荐：https://www.jiaokey.com</w:t>
      </w:r>
    </w:p>
    <w:p>
      <w:r>
        <w:t>NICO STRINGA 其他作品：https://www.jiaokey.com/tag/NICO STRINGA.html</w:t>
      </w:r>
    </w:p>
    <w:p>
      <w:r>
        <w:t>SILVANAEDITORIALE 出版图书：https://www.jiaokey.com/tag/SILVANAEDITORIALE.html</w:t>
      </w:r>
    </w:p>
    <w:p>
      <w:r>
        <w:t>关键词搜索：https://www.jiaokey.com/tag/FIORE BRUSTOLIN ZACCARIAN CATALOGO GENERALE/I/DIPINTI.html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