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SPLENDORS OF THE ANCIENT EAST  ANTIQUITIES FROM THE AL-SABAH COLLECTION</w:t>
      </w:r>
    </w:p>
    <w:p>
      <w:r>
        <w:rPr>
          <w:rFonts w:ascii="宋体" w:hAnsi="宋体" w:eastAsia="宋体"/>
          <w:sz w:val="24"/>
        </w:rPr>
        <w:t>MARTHA L.CARTER  SIDNEY GOLDSTEIN  PRUDENCE O.HARPER  TRUDY S.KAWAMI  PIETER MEYERS  DEBORAH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SPLENDORS OF THE ANCIENT EAST  ANTIQUITIES FROM THE AL-SABAH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L.CARTER  SIDNEY GOLDSTEIN  PRUDENCE O.HARPER  TRUDY S.KAWAMI  PIETER MEYERS  DEBORAH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本书出售、求购地址：https://www.jiaokey.com/book/detail/40770946.html</w:t>
      </w:r>
    </w:p>
    <w:p>
      <w:r>
        <w:t>更多相关图书推荐：https://www.jiaokey.com</w:t>
      </w:r>
    </w:p>
    <w:p>
      <w:r>
        <w:t>MARTHA L.CARTER  SIDNEY GOLDSTEIN  PRUDENCE O.HARPER  TRUDY S.KAWAMI  PIETER MEYERS  DEBORAH FREEMAN 其他作品：https://www.jiaokey.com/tag/MARTHA L.CARTER  SIDNEY GOLDSTEIN  PRUDENCE O.HARPER  TRUDY S.KAWAMI  PIETER MEYERS  DEBORAH FREEMAN.html</w:t>
      </w:r>
    </w:p>
    <w:p>
      <w:r>
        <w:t>THAMES &amp; HUDSON 出版图书：https://www.jiaokey.com/tag/THAMES &amp; HUDSON.html</w:t>
      </w:r>
    </w:p>
    <w:p>
      <w:r>
        <w:t>关键词搜索：https://www.jiaokey.com/tag/SPLENDORS OF THE ANCIENT EAST  ANTIQUITIES FROM THE AL-SABAH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