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EGSTASY OF THINGS  FROM THE FUNCTIONSL OBJECT TO THE FETISH IN 20TH CENTURY PHOTOGRAPHS</w:t>
      </w:r>
    </w:p>
    <w:p>
      <w:r>
        <w:rPr>
          <w:rFonts w:ascii="宋体" w:hAnsi="宋体" w:eastAsia="宋体"/>
          <w:sz w:val="24"/>
        </w:rPr>
        <w:t>EDS.THOMAS SEELIG  URS STAHEL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EGSTASY OF THINGS  FROM THE FUNCTIONSL OBJECT TO THE FETISH IN 20TH CENTURY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EDS.THOMAS SEELIG  URS STAHEL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本书出售、求购地址：https://www.jiaokey.com/book/detail/40770943.html</w:t>
      </w:r>
    </w:p>
    <w:p>
      <w:r>
        <w:t>更多相关图书推荐：https://www.jiaokey.com</w:t>
      </w:r>
    </w:p>
    <w:p>
      <w:r>
        <w:t>EDS.THOMAS SEELIG  URS STAHEL 其他作品：https://www.jiaokey.com/tag/EDS.THOMAS SEELIG  URS STAHEL.html</w:t>
      </w:r>
    </w:p>
    <w:p>
      <w:r>
        <w:t>STEIDL 出版图书：https://www.jiaokey.com/tag/STEIDL.html</w:t>
      </w:r>
    </w:p>
    <w:p>
      <w:r>
        <w:t>关键词搜索：https://www.jiaokey.com/tag/THE EGSTASY OF THINGS  FROM THE FUNCTIONSL OBJECT TO THE FETISH IN 20TH CENTURY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