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SAMURAI STARS OF THE STAGE AND BEAUTIFUL WOMEN  KUNISADA UND KUNIYOSHI MASTERS OF THE COLOR WOODBLOCK PRINT</w:t>
      </w:r>
    </w:p>
    <w:p>
      <w:r>
        <w:rPr>
          <w:rFonts w:ascii="宋体" w:hAnsi="宋体" w:eastAsia="宋体"/>
          <w:sz w:val="24"/>
        </w:rPr>
        <w:t>DUSSELDORF  GUNDA LUYKEN AND BEAT WISMER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SAMURAI STARS OF THE STAGE AND BEAUTIFUL WOMEN  KUNISADA UND KUNIYOSHI MASTERS OF THE COLOR WOODBLOCK PRINT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DUSSELDORF  GUNDA LUYKEN AND BEAT WISMER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本书出售、求购地址：https://www.jiaokey.com/book/detail/40770933.html</w:t>
      </w:r>
    </w:p>
    <w:p>
      <w:r>
        <w:t>更多相关图书推荐：https://www.jiaokey.com</w:t>
      </w:r>
    </w:p>
    <w:p>
      <w:r>
        <w:t>DUSSELDORF  GUNDA LUYKEN AND BEAT WISMER 其他作品：https://www.jiaokey.com/tag/DUSSELDORF  GUNDA LUYKEN AND BEAT WISMER.html</w:t>
      </w:r>
    </w:p>
    <w:p>
      <w:r>
        <w:t>HATJE CANTZ 出版图书：https://www.jiaokey.com/tag/HATJE CANTZ.html</w:t>
      </w:r>
    </w:p>
    <w:p>
      <w:r>
        <w:t>关键词搜索：https://www.jiaokey.com/tag/SAMURAI STARS OF THE STAGE AND BEAUTIFUL WOMEN  KUNISADA UND KUNIYOSHI MASTERS OF THE COLOR WOODBLOCK PRINT.html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