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BRANDING TYPOGRAPHY  ELEGANT/RETRO/HANDWRITTEN/EXPERIMENTAL/MINIMAL</w:t>
      </w:r>
    </w:p>
    <w:p>
      <w:r>
        <w:rPr>
          <w:rFonts w:ascii="宋体" w:hAnsi="宋体" w:eastAsia="宋体"/>
          <w:sz w:val="24"/>
        </w:rPr>
        <w:t>ELLTTOB TEP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BRANDING TYPOGRAPHY  ELEGANT/RETRO/HANDWRITTEN/EXPERIMENTAL/MINIMAL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ELLTTOB TEP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SANDU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本书出售、求购地址：https://www.jiaokey.com/book/detail/40770927.html</w:t>
      </w:r>
    </w:p>
    <w:p>
      <w:r>
        <w:t>更多相关图书推荐：https://www.jiaokey.com</w:t>
      </w:r>
    </w:p>
    <w:p>
      <w:r>
        <w:t>ELLTTOB TEP 其他作品：https://www.jiaokey.com/tag/ELLTTOB TEP.html</w:t>
      </w:r>
    </w:p>
    <w:p>
      <w:r>
        <w:t>SANDU 出版图书：https://www.jiaokey.com/tag/SANDU.html</w:t>
      </w:r>
    </w:p>
    <w:p>
      <w:r>
        <w:t>关键词搜索：https://www.jiaokey.com/tag/BRANDING TYPOGRAPHY  ELEGANT/RETRO/HANDWRITTEN/EXPERIMENTAL/MINIMAL.html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