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KLANGE DES INNEREN AUGES</w:t>
      </w:r>
    </w:p>
    <w:p>
      <w:r>
        <w:rPr>
          <w:rFonts w:ascii="宋体" w:hAnsi="宋体" w:eastAsia="宋体"/>
          <w:sz w:val="24"/>
        </w:rPr>
        <w:t>MARK TOBEY  MORRIS GRAVES  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KLANGE DES INNEREN AUGES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TOBEY  MORRIS GRAVES  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SCHIRMER/MOSEL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本书出售、求购地址：https://www.jiaokey.com/book/detail/40770924.html</w:t>
      </w:r>
    </w:p>
    <w:p>
      <w:r>
        <w:t>更多相关图书推荐：https://www.jiaokey.com</w:t>
      </w:r>
    </w:p>
    <w:p>
      <w:r>
        <w:t>MARK TOBEY  MORRIS GRAVES  JOHN CAGE 其他作品：https://www.jiaokey.com/tag/MARK TOBEY  MORRIS GRAVES  JOHN CAGE.html</w:t>
      </w:r>
    </w:p>
    <w:p>
      <w:r>
        <w:t>SCHIRMER/MOSEL 出版图书：https://www.jiaokey.com/tag/SCHIRMER/MOSEL.html</w:t>
      </w:r>
    </w:p>
    <w:p>
      <w:r>
        <w:t>关键词搜索：https://www.jiaokey.com/tag/KLANGE DES INNEREN AUGES.html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