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COMPREHENSIVE STUDY OF MUSIC ANTHOLOGY OF MUSIC FROM DEBUSSY THEOUGH STOCKHAUSEN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COMPREHENSIVE STUDY OF MUSIC ANTHOLOGY OF MUSIC FROM DEBUSSY THEOUGH STOCKHAUSEN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本书出售、求购地址：https://www.jiaokey.com/book/detail/40770915.html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关键词搜索：https://www.jiaokey.com/tag/THE COMPREHENSIVE STUDY OF MUSIC ANTHOLOGY OF MUSIC FROM DEBUSSY THEOUGH STOCKHAUSEN.html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