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FLOOR TO SKY  THE EXPERIENCE OF THE ART SCHOOL STUDIO</w:t>
      </w:r>
    </w:p>
    <w:p>
      <w:r>
        <w:rPr>
          <w:rFonts w:ascii="宋体" w:hAnsi="宋体" w:eastAsia="宋体"/>
          <w:sz w:val="24"/>
        </w:rPr>
        <w:t>PETER KARDIA  HESTER WESTLEY  MALCOLM LE GRICE  RODERICK COYNE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FLOOR TO SKY  THE EXPERIENCE OF THE ART SCHOOL STUDIO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KARDIA  HESTER WESTLEY  MALCOLM LE GRICE  RODERICK COYNE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&amp; C BLACK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本书出售、求购地址：https://www.jiaokey.com/book/detail/40770897.html</w:t>
      </w:r>
    </w:p>
    <w:p>
      <w:r>
        <w:t>更多相关图书推荐：https://www.jiaokey.com</w:t>
      </w:r>
    </w:p>
    <w:p>
      <w:r>
        <w:t>PETER KARDIA  HESTER WESTLEY  MALCOLM LE GRICE  RODERICK COYNE 其他作品：https://www.jiaokey.com/tag/PETER KARDIA  HESTER WESTLEY  MALCOLM LE GRICE  RODERICK COYNE.html</w:t>
      </w:r>
    </w:p>
    <w:p>
      <w:r>
        <w:t>A &amp; C BLACK 出版图书：https://www.jiaokey.com/tag/A &amp; C BLACK.html</w:t>
      </w:r>
    </w:p>
    <w:p>
      <w:r>
        <w:t>关键词搜索：https://www.jiaokey.com/tag/FROM FLOOR TO SKY  THE EXPERIENCE OF THE ART SCHOOL STUDIO.html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