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PAWET ALTHAMER</w:t>
      </w:r>
    </w:p>
    <w:p>
      <w:r>
        <w:rPr>
          <w:rFonts w:ascii="宋体" w:hAnsi="宋体" w:eastAsia="宋体"/>
          <w:sz w:val="24"/>
        </w:rPr>
        <w:t>ROMAN KURZMEYER  ADAM SZYMCZYK  SUZANNE COTTER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PAWET ALTHAMER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ROMAN KURZMEYER  ADAM SZYMCZYK  SUZANNE COTTER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本书出售、求购地址：https://www.jiaokey.com/book/detail/40770895.html</w:t>
      </w:r>
    </w:p>
    <w:p>
      <w:r>
        <w:t>更多相关图书推荐：https://www.jiaokey.com</w:t>
      </w:r>
    </w:p>
    <w:p>
      <w:r>
        <w:t>ROMAN KURZMEYER  ADAM SZYMCZYK  SUZANNE COTTER 其他作品：https://www.jiaokey.com/tag/ROMAN KURZMEYER  ADAM SZYMCZYK  SUZANNE COTTER.html</w:t>
      </w:r>
    </w:p>
    <w:p>
      <w:r>
        <w:t>PHAIDON RESS 出版图书：https://www.jiaokey.com/tag/PHAIDON RESS.html</w:t>
      </w:r>
    </w:p>
    <w:p>
      <w:r>
        <w:t>关键词搜索：https://www.jiaokey.com/tag/PAWET ALTHAMER.html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