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MATHSSON ARCHITECT AND DESIGNER</w:t>
      </w:r>
    </w:p>
    <w:p>
      <w:r>
        <w:rPr>
          <w:rFonts w:ascii="宋体" w:hAnsi="宋体" w:eastAsia="宋体"/>
          <w:sz w:val="24"/>
        </w:rPr>
        <w:t>LIS HOGDAL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MATHSSON ARCHITECT AND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 HOGDAL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BOKFORLAGER ARENA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本书出售、求购地址：https://www.jiaokey.com/book/detail/40770889.html</w:t>
      </w:r>
    </w:p>
    <w:p>
      <w:r>
        <w:t>更多相关图书推荐：https://www.jiaokey.com</w:t>
      </w:r>
    </w:p>
    <w:p>
      <w:r>
        <w:t>LIS HOGDAL 其他作品：https://www.jiaokey.com/tag/LIS HOGDAL.html</w:t>
      </w:r>
    </w:p>
    <w:p>
      <w:r>
        <w:t>BOKFORLAGER ARENA 出版图书：https://www.jiaokey.com/tag/BOKFORLAGER ARENA.html</w:t>
      </w:r>
    </w:p>
    <w:p>
      <w:r>
        <w:t>关键词搜索：https://www.jiaokey.com/tag/BRUNO MATHSSON ARCHITECT AND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