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Allgemeines Verwaltungsrecht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Allgemeines Verwaltungsrecht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本书出售、求购地址：https://www.jiaokey.com/book/detail/40770779.html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关键词搜索：https://www.jiaokey.com/tag/Allgemeines Verwaltungsrecht.html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