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RADBRUCHSCHE FORMEL UND STRAFRECHT</w:t>
      </w:r>
    </w:p>
    <w:p>
      <w:r>
        <w:rPr>
          <w:rFonts w:ascii="宋体" w:hAnsi="宋体" w:eastAsia="宋体"/>
          <w:sz w:val="24"/>
        </w:rPr>
        <w:t>GIULIANO VASSALLI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RADBRUCHSCHE FORMEL UND STRAFRECHT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GIULIANO VASSALLI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本书出售、求购地址：https://www.jiaokey.com/book/detail/40770712.html</w:t>
      </w:r>
    </w:p>
    <w:p>
      <w:r>
        <w:t>更多相关图书推荐：https://www.jiaokey.com</w:t>
      </w:r>
    </w:p>
    <w:p>
      <w:r>
        <w:t>GIULIANO VASSALLI 其他作品：https://www.jiaokey.com/tag/GIULIANO VASSALLI.html</w:t>
      </w:r>
    </w:p>
    <w:p>
      <w:r>
        <w:t>DE GRUYTER 出版图书：https://www.jiaokey.com/tag/DE GRUYTER.html</w:t>
      </w:r>
    </w:p>
    <w:p>
      <w:r>
        <w:t>关键词搜索：https://www.jiaokey.com/tag/RADBRUCHSCHE FORMEL UND STRAFRECHT.html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