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Grundbegriffe des Burgerlichen Rechts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Grundbegriffe des Burgerlichen 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本书出售、求购地址：https://www.jiaokey.com/book/detail/40770680.html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关键词搜索：https://www.jiaokey.com/tag/Grundbegriffe des Burgerlichen 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