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Urheber- und Verlagsrecht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Urheber- und Verlagsrecht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本书出售、求购地址：https://www.jiaokey.com/book/detail/40770678.html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关键词搜索：https://www.jiaokey.com/tag/Urheber- und Verlagsrecht.html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