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Urheber- und Verlagsrecht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Urheber- und Verlagsrecht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关键词搜索：https://www.jiaokey.com/tag/Urheber- und Verlagsrecht.html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