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Grundzuge des Erbrechts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Grundzuge des Erbrechts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本书出售、求购地址：https://www.jiaokey.com/book/detail/40770667.html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关键词搜索：https://www.jiaokey.com/tag/Grundzuge des Erbrechts.html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