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Bereicherungsrecht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Bereicherungsrecht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本书出售、求购地址：https://www.jiaokey.com/book/detail/40770637.html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关键词搜索：https://www.jiaokey.com/tag/Bereicherungsrecht.html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