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STAUDINGER BGB SS 652-656 MAKLERRECHT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STAUDINGER BGB SS 652-656 MAKLERRECHT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SELLIER DE GRUYTER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本书出售、求购地址：https://www.jiaokey.com/book/detail/40770632.html</w:t>
      </w:r>
    </w:p>
    <w:p>
      <w:r>
        <w:t>更多相关图书推荐：https://www.jiaokey.com</w:t>
      </w:r>
    </w:p>
    <w:p>
      <w:r>
        <w:t>SELLIER DE GRUYTER 出版图书：https://www.jiaokey.com/tag/SELLIER DE GRUYTER.html</w:t>
      </w:r>
    </w:p>
    <w:p>
      <w:r>
        <w:t>关键词搜索：https://www.jiaokey.com/tag/STAUDINGER BGB SS 652-656 MAKLERRECHT.html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