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LPARTG LEBENSPARTNERSCHAFTSGESETZ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LPARTG LEBENSPARTNERSCHAFTSGESETZ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本书出售、求购地址：https://www.jiaokey.com/book/detail/40770623.html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LPARTG LEBENSPARTNERSCHAFTSGESETZ.html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