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HORST SCHULER-SPRINGORUM KRIMINALPOLITIK FUR MENSCHEN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HORST SCHULER-SPRINGORUM KRIMINALPOLITIK FUR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本书出售、求购地址：https://www.jiaokey.com/book/detail/40770606.html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关键词搜索：https://www.jiaokey.com/tag/HORST SCHULER-SPRINGORUM KRIMINALPOLITIK FUR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