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INTERNATIONALES ARBEITSRECHT</w:t>
      </w:r>
    </w:p>
    <w:p>
      <w:r>
        <w:rPr>
          <w:rFonts w:ascii="宋体" w:hAnsi="宋体" w:eastAsia="宋体"/>
          <w:sz w:val="24"/>
        </w:rPr>
        <w:t>OLAF DEINERT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INTERNATIONALES ARBEITSRECHT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OLAF DEINERT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本书出售、求购地址：https://www.jiaokey.com/book/detail/40770539.html</w:t>
      </w:r>
    </w:p>
    <w:p>
      <w:r>
        <w:t>更多相关图书推荐：https://www.jiaokey.com</w:t>
      </w:r>
    </w:p>
    <w:p>
      <w:r>
        <w:t>OLAF DEINERT 其他作品：https://www.jiaokey.com/tag/OLAF DEINERT.html</w:t>
      </w:r>
    </w:p>
    <w:p>
      <w:r>
        <w:t>MOHR SIEBECK 出版图书：https://www.jiaokey.com/tag/MOHR SIEBECK.html</w:t>
      </w:r>
    </w:p>
    <w:p>
      <w:r>
        <w:t>关键词搜索：https://www.jiaokey.com/tag/INTERNATIONALES ARBEITSRECHT.html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