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Gesetze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本书出售、求购地址：https://www.jiaokey.com/book/detail/40770516.html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关键词搜索：https://www.jiaokey.com/tag/Deutsche Gesetze.html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