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EUROPAISCHE METHODENLEHRE HANDBUCH FUR AUSBILDUNG UND 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EUROPAISCHE METHODENLEHRE HANDBUCH FUR AUSBILDUNG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本书出售、求购地址：https://www.jiaokey.com/book/detail/40770411.html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关键词搜索：https://www.jiaokey.com/tag/EUROPAISCHE METHODENLEHRE HANDBUCH FUR AUSBILDUNG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