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2064-2196 TESTAMENT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2064-2196 TESTAMENT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本书出售、求购地址：https://www.jiaokey.com/book/detail/40770388.html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2064-2196 TESTAMENT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