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Artikel 27-37 Egbgb; Anhange: Internationales Vertragsrecht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Artikel 27-37 Egbgb; Anhange: Internationales Vertragsrecht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Rosenberg &amp; Sellier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本书出售、求购地址：https://www.jiaokey.com/book/detail/40770175.html</w:t>
      </w:r>
    </w:p>
    <w:p>
      <w:r>
        <w:t>更多相关图书推荐：https://www.jiaokey.com</w:t>
      </w:r>
    </w:p>
    <w:p>
      <w:r>
        <w:t>Rosenberg &amp; Sellier 出版图书：https://www.jiaokey.com/tag/Rosenberg &amp; Sellier.html</w:t>
      </w:r>
    </w:p>
    <w:p>
      <w:r>
        <w:t>关键词搜索：https://www.jiaokey.com/tag/Artikel 27-37 Egbgb; Anhange: Internationales Vertragsrecht.html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