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Schuldrecht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Schuldrecht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本书出售、求购地址：https://www.jiaokey.com/book/detail/40770136.html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关键词搜索：https://www.jiaokey.com/tag/Schuldrecht.html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