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Recht des unlauteren Wettbewerbs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Recht des unlauteren Wettbewerbs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本书出售、求购地址：https://www.jiaokey.com/book/detail/40770100.html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关键词搜索：https://www.jiaokey.com/tag/Das Recht des unlauteren Wettbewerbs.html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