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Gerichtsverfassungsrecht aller Verfahrenszweige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Gerichtsverfassungsrecht aller Verfahrenszweige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本书出售、求购地址：https://www.jiaokey.com/book/detail/40770092.html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关键词搜索：https://www.jiaokey.com/tag/Gerichtsverfassungsrecht aller Verfahrenszweige.html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