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Bauplanungsrecht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Bauplanungsrecht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本书出售、求购地址：https://www.jiaokey.com/book/detail/40770085.html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关键词搜索：https://www.jiaokey.com/tag/Bauplanungsrecht.html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