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cession de contrat et les operations juridiques a trois personnes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cession de contrat et les operations juridiques a trois personnes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本书出售、求购地址：https://www.jiaokey.com/book/detail/40770053.html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关键词搜索：https://www.jiaokey.com/tag/La cession de contrat et les operations juridiques a trois personnes.html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