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PRIVE TRAVAUX DU COMITE FRANCAIS DE DROIT INTERNATIONAL PRIVE ANNESS 2006-2007 2007-2008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PRIVE TRAVAUX DU COMITE FRANCAIS DE DROIT INTERNATIONAL PRIVE ANNESS 2006-2007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A.PEDONE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本书出售、求购地址：https://www.jiaokey.com/book/detail/40770046.html</w:t>
      </w:r>
    </w:p>
    <w:p>
      <w:r>
        <w:t>更多相关图书推荐：https://www.jiaokey.com</w:t>
      </w:r>
    </w:p>
    <w:p>
      <w:r>
        <w:t>EDITIONS A.PEDONE 出版图书：https://www.jiaokey.com/tag/EDITIONS A.PEDONE.html</w:t>
      </w:r>
    </w:p>
    <w:p>
      <w:r>
        <w:t>关键词搜索：https://www.jiaokey.com/tag/DROIT INTERNATIONAL PRIVE TRAVAUX DU COMITE FRANCAIS DE DROIT INTERNATIONAL PRIVE ANNESS 2006-2007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