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DROIT CIVIL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DROIT CIVIL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本书出售、求购地址：https://www.jiaokey.com/book/detail/40770043.html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关键词搜索：https://www.jiaokey.com/tag/PRECIS DE DROIT CIVIL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