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PRIVE BERNARD AUDIT SIXIEME EDITON_40770041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PRIVE BERNARD AUDIT SIXIEME EDITON_40770041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关键词搜索：https://www.jiaokey.com/tag/DROIT INTERNATIONAL PRIVE BERNARD AUDIT SIXIEME EDITON_40770041.html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