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Immutabilite et evolution du litige</w:t>
      </w:r>
    </w:p>
    <w:p>
      <w:r>
        <w:rPr>
          <w:rFonts w:ascii="宋体" w:hAnsi="宋体" w:eastAsia="宋体"/>
          <w:sz w:val="24"/>
        </w:rPr>
        <w:t>Librairie generale de droit et de jurisprudence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Immutabilite et evolution du litige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Librairie generale de droit et de jurisprudence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本书出售、求购地址：https://www.jiaokey.com/book/detail/40770029.html</w:t>
      </w:r>
    </w:p>
    <w:p>
      <w:r>
        <w:t>更多相关图书推荐：https://www.jiaokey.com</w:t>
      </w:r>
    </w:p>
    <w:p>
      <w:r>
        <w:t>Librairie generale de droit et de jurisprudence 其他作品：https://www.jiaokey.com/tag/Librairie generale de droit et de jurisprudence.html</w:t>
      </w:r>
    </w:p>
    <w:p>
      <w:r>
        <w:t>关键词搜索：https://www.jiaokey.com/tag/Immutabilite et evolution du litige.html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