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ERBRECHT EIN LEHRBUCH</w:t>
      </w:r>
    </w:p>
    <w:p>
      <w:r>
        <w:rPr>
          <w:rFonts w:ascii="宋体" w:hAnsi="宋体" w:eastAsia="宋体"/>
          <w:sz w:val="24"/>
        </w:rPr>
        <w:t>KURT KUCHINKE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ERBRECHT EIN LEHRBUCH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KURT KUCHINKE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C.H.BECK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本书出售、求购地址：https://www.jiaokey.com/book/detail/40770018.html</w:t>
      </w:r>
    </w:p>
    <w:p>
      <w:r>
        <w:t>更多相关图书推荐：https://www.jiaokey.com</w:t>
      </w:r>
    </w:p>
    <w:p>
      <w:r>
        <w:t>KURT KUCHINKE 其他作品：https://www.jiaokey.com/tag/KURT KUCHINKE.html</w:t>
      </w:r>
    </w:p>
    <w:p>
      <w:r>
        <w:t>VERLAG C.H.BECK 出版图书：https://www.jiaokey.com/tag/VERLAG C.H.BECK.html</w:t>
      </w:r>
    </w:p>
    <w:p>
      <w:r>
        <w:t>关键词搜索：https://www.jiaokey.com/tag/ERBRECHT EIN LEHRBUCH.html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