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Burgerliche Gesetzbuch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Burgerliche 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本书出售、求购地址：https://www.jiaokey.com/book/detail/40769981.html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关键词搜索：https://www.jiaokey.com/tag/Das Burgerliche 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