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SCHULDRECHT Ⅲ</w:t>
      </w:r>
    </w:p>
    <w:p>
      <w:r>
        <w:rPr>
          <w:rFonts w:ascii="宋体" w:hAnsi="宋体" w:eastAsia="宋体"/>
          <w:sz w:val="24"/>
        </w:rPr>
        <w:t>DR.MARIETTA AUER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SCHULDRECHT 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DR.MARIETTA AUER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VERLAG C.H.BECK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本书出售、求购地址：https://www.jiaokey.com/book/detail/40769935.html</w:t>
      </w:r>
    </w:p>
    <w:p>
      <w:r>
        <w:t>更多相关图书推荐：https://www.jiaokey.com</w:t>
      </w:r>
    </w:p>
    <w:p>
      <w:r>
        <w:t>DR.MARIETTA AUER 其他作品：https://www.jiaokey.com/tag/DR.MARIETTA AUER.html</w:t>
      </w:r>
    </w:p>
    <w:p>
      <w:r>
        <w:t>VERLAG C.H.BECK 出版图书：https://www.jiaokey.com/tag/VERLAG C.H.BECK.html</w:t>
      </w:r>
    </w:p>
    <w:p>
      <w:r>
        <w:t>关键词搜索：https://www.jiaokey.com/tag/SCHULDRECHT 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