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VOLLZUGSLOCKERUNGEN-AUSFLUB DES RESOZIALISIERUNGS-GEDANKENS？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VOLLZUGSLOCKERUNGEN-AUSFLUB DES RESOZIALISIERUNGS-GEDANKENS？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本书出售、求购地址：https://www.jiaokey.com/book/detail/40769861.html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关键词搜索：https://www.jiaokey.com/tag/VOLLZUGSLOCKERUNGEN-AUSFLUB DES RESOZIALISIERUNGS-GEDANKENS？.html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