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PRINCIP AUX TRAITES MULTIALATERAUX RELATIFS AUX REGIMES MATRIMONIAUX</w:t>
      </w:r>
    </w:p>
    <w:p>
      <w:r>
        <w:rPr>
          <w:rFonts w:ascii="宋体" w:hAnsi="宋体" w:eastAsia="宋体"/>
          <w:sz w:val="24"/>
        </w:rPr>
        <w:t>GEORGES A.L.DROZ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PRINCIP AUX TRAITES MULTIALATERAUX RELATIFS AUX REGIMES MATRIMONIAUX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A.L.DROZ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本书出售、求购地址：https://www.jiaokey.com/book/detail/40769845.html</w:t>
      </w:r>
    </w:p>
    <w:p>
      <w:r>
        <w:t>更多相关图书推荐：https://www.jiaokey.com</w:t>
      </w:r>
    </w:p>
    <w:p>
      <w:r>
        <w:t>GEORGES A.L.DROZ 其他作品：https://www.jiaokey.com/tag/GEORGES A.L.DROZ.html</w:t>
      </w:r>
    </w:p>
    <w:p>
      <w:r>
        <w:t>关键词搜索：https://www.jiaokey.com/tag/LES PRINCIP AUX TRAITES MULTIALATERAUX RELATIFS AUX REGIMES MATRIMONIAUX.html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