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RECHTSSCHTZ GEGEN STORUNGEN DES FERNSEHEMPFANGS DURCH HOCHBAUTEN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RECHTSSCHTZ GEGEN STORUNGEN DES FERNSEHEMPFANGS DURCH HOCHBAUTEN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HAAG HERCHEN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本书出售、求购地址：https://www.jiaokey.com/book/detail/40769776.html</w:t>
      </w:r>
    </w:p>
    <w:p>
      <w:r>
        <w:t>更多相关图书推荐：https://www.jiaokey.com</w:t>
      </w:r>
    </w:p>
    <w:p>
      <w:r>
        <w:t>HAAG HERCHEN 出版图书：https://www.jiaokey.com/tag/HAAG HERCHEN.html</w:t>
      </w:r>
    </w:p>
    <w:p>
      <w:r>
        <w:t>关键词搜索：https://www.jiaokey.com/tag/RECHTSSCHTZ GEGEN STORUNGEN DES FERNSEHEMPFANGS DURCH HOCHBAUTEN.html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