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VERHANDLUNGEN DES 68.DEUTSCHEN JURISTENTAGES BERLIN 2010 BAND Ⅱ/1 SITZUNGSBERICHTE-REFERATE UND BESCHLUSSE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VERHANDLUNGEN DES 68.DEUTSCHEN JURISTENTAGES BERLIN 2010 BAND Ⅱ/1 SITZUNGSBERICHTE-REFERATE UND BESCHLUSSE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本书出售、求购地址：https://www.jiaokey.com/book/detail/40769724.html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关键词搜索：https://www.jiaokey.com/tag/VERHANDLUNGEN DES 68.DEUTSCHEN JURISTENTAGES BERLIN 2010 BAND Ⅱ/1 SITZUNGSBERICHTE-REFERATE UND BESCHLUSSE.html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