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ACHIM VON ARNIM GETTINA VON ARNIM CLEMENS BRENTANO</w:t>
      </w:r>
    </w:p>
    <w:p>
      <w:r>
        <w:rPr>
          <w:rFonts w:ascii="宋体" w:hAnsi="宋体" w:eastAsia="宋体"/>
          <w:sz w:val="24"/>
        </w:rPr>
        <w:t>HEINZ HARTL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ACHIM VON ARNIM GETTINA VON ARNIM CLEMENS BRENTANO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HARTL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ALLSTEIN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本书出售、求购地址：https://www.jiaokey.com/book/detail/40769718.html</w:t>
      </w:r>
    </w:p>
    <w:p>
      <w:r>
        <w:t>更多相关图书推荐：https://www.jiaokey.com</w:t>
      </w:r>
    </w:p>
    <w:p>
      <w:r>
        <w:t>HEINZ HARTL 其他作品：https://www.jiaokey.com/tag/HEINZ HARTL.html</w:t>
      </w:r>
    </w:p>
    <w:p>
      <w:r>
        <w:t>ALLSTEIN VERLAG 出版图书：https://www.jiaokey.com/tag/ALLSTEIN VERLAG.html</w:t>
      </w:r>
    </w:p>
    <w:p>
      <w:r>
        <w:t>关键词搜索：https://www.jiaokey.com/tag/LUDWIG ACHIM VON ARNIM GETTINA VON ARNIM CLEMENS BRENTANO.html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