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 JAHRE DEUTSCHER JURISTENTAG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 JAHRE DEUTSCHER JURISTENTAG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本书出售、求购地址：https://www.jiaokey.com/book/detail/40769712.html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关键词搜索：https://www.jiaokey.com/tag/150 JAHRE DEUTSCHER JURISTENTAG.html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